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INDEPENDENT LIVING PRESCREEN / WAITLIST FORM</w:t>
      </w:r>
    </w:p>
    <w:p>
      <w:r>
        <w:rPr>
          <w:b/>
        </w:rPr>
        <w:t>Full Name</w:t>
      </w:r>
    </w:p>
    <w:p>
      <w:r>
        <w:t>______________________________________________________________</w:t>
      </w:r>
    </w:p>
    <w:p>
      <w:r>
        <w:rPr>
          <w:b/>
        </w:rPr>
        <w:t>Phone Number</w:t>
      </w:r>
    </w:p>
    <w:p>
      <w:r>
        <w:t>______________________________________________________________</w:t>
      </w:r>
    </w:p>
    <w:p>
      <w:r>
        <w:rPr>
          <w:b/>
        </w:rPr>
        <w:t>Email Address (optional)</w:t>
      </w:r>
    </w:p>
    <w:p>
      <w:r>
        <w:t>______________________________________________________________</w:t>
      </w:r>
    </w:p>
    <w:p>
      <w:r>
        <w:rPr>
          <w:b/>
        </w:rPr>
        <w:t>Age</w:t>
      </w:r>
    </w:p>
    <w:p>
      <w:r>
        <w:t>______________________________________________________________</w:t>
      </w:r>
    </w:p>
    <w:p>
      <w:r>
        <w:rPr>
          <w:b/>
        </w:rPr>
        <w:t>Gender:</w:t>
      </w:r>
    </w:p>
    <w:p>
      <w:pPr>
        <w:pStyle w:val="ListContinue"/>
      </w:pPr>
      <w:r>
        <w:t>☐ Male</w:t>
      </w:r>
    </w:p>
    <w:p>
      <w:pPr>
        <w:pStyle w:val="ListContinue"/>
      </w:pPr>
      <w:r>
        <w:t>☐ Female</w:t>
      </w:r>
    </w:p>
    <w:p>
      <w:pPr>
        <w:pStyle w:val="ListContinue"/>
      </w:pPr>
      <w:r>
        <w:t>☐ Prefer not to say</w:t>
      </w:r>
    </w:p>
    <w:p>
      <w:r>
        <w:rPr>
          <w:b/>
        </w:rPr>
        <w:t>Preferred Move-In Date</w:t>
      </w:r>
    </w:p>
    <w:p>
      <w:r>
        <w:t>______________________________________________________________</w:t>
      </w:r>
    </w:p>
    <w:p>
      <w:r>
        <w:rPr>
          <w:b/>
        </w:rPr>
        <w:t>Housing Preference:</w:t>
      </w:r>
    </w:p>
    <w:p>
      <w:pPr>
        <w:pStyle w:val="ListContinue"/>
      </w:pPr>
      <w:r>
        <w:t>☐ Shared Room</w:t>
      </w:r>
    </w:p>
    <w:p>
      <w:pPr>
        <w:pStyle w:val="ListContinue"/>
      </w:pPr>
      <w:r>
        <w:t>☐ Private Room</w:t>
      </w:r>
    </w:p>
    <w:p>
      <w:r>
        <w:rPr>
          <w:b/>
        </w:rPr>
        <w:t>Source of Income (check all that apply):</w:t>
      </w:r>
    </w:p>
    <w:p>
      <w:pPr>
        <w:pStyle w:val="ListContinue"/>
      </w:pPr>
      <w:r>
        <w:t>☐ SSI / SSDI</w:t>
      </w:r>
    </w:p>
    <w:p>
      <w:pPr>
        <w:pStyle w:val="ListContinue"/>
      </w:pPr>
      <w:r>
        <w:t>☐ Employment</w:t>
      </w:r>
    </w:p>
    <w:p>
      <w:pPr>
        <w:pStyle w:val="ListContinue"/>
      </w:pPr>
      <w:r>
        <w:t>☐ Retirement</w:t>
      </w:r>
    </w:p>
    <w:p>
      <w:pPr>
        <w:pStyle w:val="ListContinue"/>
      </w:pPr>
      <w:r>
        <w:t>☐ Agency Pay</w:t>
      </w:r>
    </w:p>
    <w:p>
      <w:pPr>
        <w:pStyle w:val="ListContinue"/>
      </w:pPr>
      <w:r>
        <w:t>☐ Other: ____________________</w:t>
      </w:r>
    </w:p>
    <w:p>
      <w:r>
        <w:rPr>
          <w:b/>
        </w:rPr>
        <w:t>Can you verify this income?</w:t>
      </w:r>
    </w:p>
    <w:p>
      <w:pPr>
        <w:pStyle w:val="ListContinue"/>
      </w:pPr>
      <w:r>
        <w:t>☐ Yes</w:t>
      </w:r>
    </w:p>
    <w:p>
      <w:pPr>
        <w:pStyle w:val="ListContinue"/>
      </w:pPr>
      <w:r>
        <w:t>☐ No</w:t>
      </w:r>
    </w:p>
    <w:p>
      <w:r>
        <w:rPr>
          <w:b/>
        </w:rPr>
        <w:t>Monthly Income Amount</w:t>
      </w:r>
    </w:p>
    <w:p>
      <w:r>
        <w:t>______________________________________________________________</w:t>
      </w:r>
    </w:p>
    <w:p>
      <w:r>
        <w:rPr>
          <w:b/>
        </w:rPr>
        <w:t>What is your monthly budget you are willing to pay for room rent?</w:t>
      </w:r>
    </w:p>
    <w:p>
      <w:r>
        <w:t>______________________________________________________________</w:t>
      </w:r>
    </w:p>
    <w:p>
      <w:r>
        <w:rPr>
          <w:b/>
        </w:rPr>
        <w:t>When will funds be available for move-in?</w:t>
      </w:r>
    </w:p>
    <w:p>
      <w:pPr>
        <w:pStyle w:val="ListContinue"/>
      </w:pPr>
      <w:r>
        <w:t>☐ Immediately</w:t>
      </w:r>
    </w:p>
    <w:p>
      <w:pPr>
        <w:pStyle w:val="ListContinue"/>
      </w:pPr>
      <w:r>
        <w:t>☐ Within 1–2 weeks</w:t>
      </w:r>
    </w:p>
    <w:p>
      <w:pPr>
        <w:pStyle w:val="ListContinue"/>
      </w:pPr>
      <w:r>
        <w:t>☐ Within 30 days</w:t>
      </w:r>
    </w:p>
    <w:p>
      <w:pPr>
        <w:pStyle w:val="ListContinue"/>
      </w:pPr>
      <w:r>
        <w:t>☐ Not sure</w:t>
      </w:r>
    </w:p>
    <w:p>
      <w:r>
        <w:rPr>
          <w:b/>
        </w:rPr>
        <w:t>Do you have a case manager?</w:t>
      </w:r>
    </w:p>
    <w:p>
      <w:pPr>
        <w:pStyle w:val="ListContinue"/>
      </w:pPr>
      <w:r>
        <w:t>☐ Yes</w:t>
      </w:r>
    </w:p>
    <w:p>
      <w:pPr>
        <w:pStyle w:val="ListContinue"/>
      </w:pPr>
      <w:r>
        <w:t>☐ No</w:t>
      </w:r>
    </w:p>
    <w:p>
      <w:r>
        <w:rPr>
          <w:b/>
        </w:rPr>
        <w:t>If yes, Case Manager Name &amp; Agency</w:t>
      </w:r>
    </w:p>
    <w:p>
      <w:r>
        <w:t>______________________________________________________________</w:t>
      </w:r>
    </w:p>
    <w:p>
      <w:r>
        <w:rPr>
          <w:b/>
        </w:rPr>
        <w:t>Current Living Situation (check one):</w:t>
      </w:r>
    </w:p>
    <w:p>
      <w:pPr>
        <w:pStyle w:val="ListContinue"/>
      </w:pPr>
      <w:r>
        <w:t>☐ Shelter</w:t>
      </w:r>
    </w:p>
    <w:p>
      <w:pPr>
        <w:pStyle w:val="ListContinue"/>
      </w:pPr>
      <w:r>
        <w:t>☐ Treatment Facility</w:t>
      </w:r>
    </w:p>
    <w:p>
      <w:pPr>
        <w:pStyle w:val="ListContinue"/>
      </w:pPr>
      <w:r>
        <w:t>☐ With Family or Friends</w:t>
      </w:r>
    </w:p>
    <w:p>
      <w:pPr>
        <w:pStyle w:val="ListContinue"/>
      </w:pPr>
      <w:r>
        <w:t>☐ Currently Unhoused</w:t>
      </w:r>
    </w:p>
    <w:p>
      <w:pPr>
        <w:pStyle w:val="ListContinue"/>
      </w:pPr>
      <w:r>
        <w:t>☐ Other: ____________________</w:t>
      </w:r>
    </w:p>
    <w:p>
      <w:r>
        <w:rPr>
          <w:b/>
        </w:rPr>
        <w:t>Please list any mental or physical health diagnoses that may impact housing or daily living</w:t>
      </w:r>
    </w:p>
    <w:p>
      <w:r>
        <w:t>______________________________________________________________</w:t>
      </w:r>
    </w:p>
    <w:p>
      <w:r>
        <w:rPr>
          <w:b/>
        </w:rPr>
        <w:t>Are you fully independent in daily living activities (able to cook, bathe, manage personal care, and complete daily tasks without assistance)?</w:t>
      </w:r>
    </w:p>
    <w:p>
      <w:pPr>
        <w:pStyle w:val="ListContinue"/>
      </w:pPr>
      <w:r>
        <w:t>☐ Yes</w:t>
      </w:r>
    </w:p>
    <w:p>
      <w:pPr>
        <w:pStyle w:val="ListContinue"/>
      </w:pPr>
      <w:r>
        <w:t>☐ No</w:t>
      </w:r>
    </w:p>
    <w:p>
      <w:r>
        <w:rPr>
          <w:b/>
        </w:rPr>
        <w:t>If no, please briefly explain what assistance is needed</w:t>
      </w:r>
    </w:p>
    <w:p>
      <w:r>
        <w:t>______________________________________________________________</w:t>
      </w:r>
    </w:p>
    <w:p>
      <w:r>
        <w:rPr>
          <w:b/>
        </w:rPr>
        <w:t>Support Needs (check all that apply):</w:t>
      </w:r>
    </w:p>
    <w:p>
      <w:pPr>
        <w:pStyle w:val="ListContinue"/>
      </w:pPr>
      <w:r>
        <w:t>☐ ID Assistance</w:t>
      </w:r>
    </w:p>
    <w:p>
      <w:pPr>
        <w:pStyle w:val="ListContinue"/>
      </w:pPr>
      <w:r>
        <w:t>☐ SNAP / Benefits Assistance</w:t>
      </w:r>
    </w:p>
    <w:p>
      <w:pPr>
        <w:pStyle w:val="ListContinue"/>
      </w:pPr>
      <w:r>
        <w:t>☐ Employment Support</w:t>
      </w:r>
    </w:p>
    <w:p>
      <w:pPr>
        <w:pStyle w:val="ListContinue"/>
      </w:pPr>
      <w:r>
        <w:t>☐ Transportation Resources</w:t>
      </w:r>
    </w:p>
    <w:p>
      <w:pPr>
        <w:pStyle w:val="ListContinue"/>
      </w:pPr>
      <w:r>
        <w:t>☐ Healthcare / Medicaid Assistance</w:t>
      </w:r>
    </w:p>
    <w:p>
      <w:pPr>
        <w:pStyle w:val="ListContinue"/>
      </w:pPr>
      <w:r>
        <w:t>☐ Other: ____________________</w:t>
      </w:r>
    </w:p>
    <w:p>
      <w:r>
        <w:rPr>
          <w:b/>
        </w:rPr>
        <w:t>Briefly describe your situation and why you are seeking housing</w:t>
      </w:r>
    </w:p>
    <w:p>
      <w:r>
        <w:t>______________________________________________________________</w:t>
      </w:r>
    </w:p>
    <w:p>
      <w:r>
        <w:rPr>
          <w:b/>
        </w:rPr>
        <w:t>How did you hear about this program?</w:t>
      </w:r>
    </w:p>
    <w:p>
      <w:r>
        <w:t>______________________________________________________________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